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2408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13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1681932)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1"/>
      <w:r>
        <w:rPr>
          <w:rFonts w:ascii="Times New Roman" w:hAnsi="Times New Roman"/>
          <w:b/>
          <w:i w:val="false"/>
          <w:color w:val="000000"/>
          <w:sz w:val="28"/>
        </w:rPr>
        <w:t>Бердск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</w:p>
    <w:p>
      <w:pPr>
        <w:spacing w:before="0" w:after="0"/>
        <w:ind w:left="120"/>
        <w:jc w:val="left"/>
      </w:pPr>
    </w:p>
    <w:bookmarkStart w:name="block-12240842" w:id="3"/>
    <w:p>
      <w:pPr>
        <w:sectPr>
          <w:pgSz w:w="11906" w:h="16383" w:orient="portrait"/>
        </w:sectPr>
      </w:pPr>
    </w:p>
    <w:bookmarkEnd w:id="3"/>
    <w:bookmarkEnd w:id="0"/>
    <w:bookmarkStart w:name="block-1224084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2240843" w:id="5"/>
    <w:p>
      <w:pPr>
        <w:sectPr>
          <w:pgSz w:w="11906" w:h="16383" w:orient="portrait"/>
        </w:sectPr>
      </w:pPr>
    </w:p>
    <w:bookmarkEnd w:id="5"/>
    <w:bookmarkEnd w:id="4"/>
    <w:bookmarkStart w:name="block-122408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2240844" w:id="7"/>
    <w:p>
      <w:pPr>
        <w:sectPr>
          <w:pgSz w:w="11906" w:h="16383" w:orient="portrait"/>
        </w:sectPr>
      </w:pPr>
    </w:p>
    <w:bookmarkEnd w:id="7"/>
    <w:bookmarkEnd w:id="6"/>
    <w:bookmarkStart w:name="block-1224084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2240845" w:id="11"/>
    <w:p>
      <w:pPr>
        <w:sectPr>
          <w:pgSz w:w="11906" w:h="16383" w:orient="portrait"/>
        </w:sectPr>
      </w:pPr>
    </w:p>
    <w:bookmarkEnd w:id="11"/>
    <w:bookmarkEnd w:id="8"/>
    <w:bookmarkStart w:name="block-1224084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6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7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40846" w:id="13"/>
    <w:p>
      <w:pPr>
        <w:sectPr>
          <w:pgSz w:w="16383" w:h="11906" w:orient="landscape"/>
        </w:sectPr>
      </w:pPr>
    </w:p>
    <w:bookmarkEnd w:id="13"/>
    <w:bookmarkEnd w:id="12"/>
    <w:bookmarkStart w:name="block-1224084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40847" w:id="15"/>
    <w:p>
      <w:pPr>
        <w:sectPr>
          <w:pgSz w:w="16383" w:h="11906" w:orient="landscape"/>
        </w:sectPr>
      </w:pPr>
    </w:p>
    <w:bookmarkEnd w:id="15"/>
    <w:bookmarkEnd w:id="14"/>
    <w:bookmarkStart w:name="block-1224084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2240848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